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01B4" w:rsidRPr="002801B4" w:rsidRDefault="002801B4" w:rsidP="002801B4">
      <w:pPr>
        <w:rPr>
          <w:lang w:eastAsia="ja-JP"/>
        </w:rPr>
      </w:pPr>
      <w:r>
        <w:rPr>
          <w:rFonts w:hint="eastAsia"/>
          <w:lang w:eastAsia="ja-JP"/>
        </w:rPr>
        <w:t>様式第１号</w:t>
      </w:r>
    </w:p>
    <w:p w:rsidR="006F05FC" w:rsidRPr="002801B4" w:rsidRDefault="00E7188B" w:rsidP="002801B4">
      <w:pPr>
        <w:jc w:val="center"/>
        <w:rPr>
          <w:sz w:val="24"/>
          <w:szCs w:val="24"/>
          <w:lang w:eastAsia="ja-JP"/>
        </w:rPr>
      </w:pPr>
      <w:r w:rsidRPr="002801B4">
        <w:rPr>
          <w:sz w:val="24"/>
          <w:szCs w:val="24"/>
          <w:lang w:eastAsia="ja-JP"/>
        </w:rPr>
        <w:t>太陽光発電設備の設置に係る誓約書</w:t>
      </w:r>
    </w:p>
    <w:p w:rsidR="002801B4" w:rsidRDefault="002801B4">
      <w:pPr>
        <w:rPr>
          <w:lang w:eastAsia="ja-JP"/>
        </w:rPr>
      </w:pPr>
    </w:p>
    <w:p w:rsidR="006F05FC" w:rsidRDefault="002801B4">
      <w:r>
        <w:rPr>
          <w:rFonts w:hint="eastAsia"/>
          <w:lang w:eastAsia="ja-JP"/>
        </w:rPr>
        <w:t>養老町</w:t>
      </w:r>
      <w:proofErr w:type="spellStart"/>
      <w:r w:rsidR="00E7188B">
        <w:t>農業委員会長</w:t>
      </w:r>
      <w:proofErr w:type="spellEnd"/>
      <w:r>
        <w:rPr>
          <w:rFonts w:hint="eastAsia"/>
          <w:lang w:eastAsia="ja-JP"/>
        </w:rPr>
        <w:t xml:space="preserve">　</w:t>
      </w:r>
      <w:r w:rsidR="00E7188B">
        <w:t xml:space="preserve"> </w:t>
      </w:r>
      <w:r w:rsidR="00E7188B">
        <w:t>様</w:t>
      </w:r>
    </w:p>
    <w:p w:rsidR="004C1F21" w:rsidRDefault="004C1F21">
      <w:bookmarkStart w:id="0" w:name="_GoBack"/>
      <w:bookmarkEnd w:id="0"/>
    </w:p>
    <w:p w:rsidR="005B0C24" w:rsidRPr="005B0C24" w:rsidRDefault="00E7188B" w:rsidP="005B0C24">
      <w:pPr>
        <w:rPr>
          <w:lang w:eastAsia="ja-JP"/>
        </w:rPr>
      </w:pPr>
      <w:r>
        <w:rPr>
          <w:lang w:eastAsia="ja-JP"/>
        </w:rPr>
        <w:t>１</w:t>
      </w:r>
      <w:r w:rsidR="005B0C24">
        <w:rPr>
          <w:rFonts w:hint="eastAsia"/>
          <w:lang w:eastAsia="ja-JP"/>
        </w:rPr>
        <w:t xml:space="preserve">　</w:t>
      </w:r>
      <w:r>
        <w:rPr>
          <w:lang w:eastAsia="ja-JP"/>
        </w:rPr>
        <w:t xml:space="preserve"> </w:t>
      </w:r>
      <w:r>
        <w:rPr>
          <w:lang w:eastAsia="ja-JP"/>
        </w:rPr>
        <w:t>私は，下記の場所へ太陽光発電設備（以下「設備」という。）の設置を計画しています。設置場所が農地に隣接している場合，農薬散布による汚れや腐食，樹木の成長，農業用施設の設置等による日照の影響など，営農活動により発電設備に損害や発電能力</w:t>
      </w:r>
      <w:r w:rsidRPr="005B0C24">
        <w:rPr>
          <w:lang w:eastAsia="ja-JP"/>
        </w:rPr>
        <w:t>の低下を受ける場合があることを理解した上で設置します。</w:t>
      </w:r>
    </w:p>
    <w:p w:rsidR="006F05FC" w:rsidRDefault="00E7188B" w:rsidP="005B0C24">
      <w:pPr>
        <w:ind w:firstLineChars="100" w:firstLine="220"/>
        <w:rPr>
          <w:lang w:eastAsia="ja-JP"/>
        </w:rPr>
      </w:pPr>
      <w:r>
        <w:rPr>
          <w:lang w:eastAsia="ja-JP"/>
        </w:rPr>
        <w:t>ついては，営農活動により設備に損害，設備能力の低下が発生したとしても，悪意がない場合には隣接土地所有者及び隣接土地耕作者や管理者に対して，損害賠償，苦情等の不服申し立ては行いません。</w:t>
      </w:r>
    </w:p>
    <w:p w:rsidR="006F05FC" w:rsidRDefault="00E7188B" w:rsidP="005B0C24">
      <w:pPr>
        <w:rPr>
          <w:lang w:eastAsia="ja-JP"/>
        </w:rPr>
      </w:pPr>
      <w:r>
        <w:rPr>
          <w:lang w:eastAsia="ja-JP"/>
        </w:rPr>
        <w:t>２</w:t>
      </w:r>
      <w:r>
        <w:rPr>
          <w:lang w:eastAsia="ja-JP"/>
        </w:rPr>
        <w:t xml:space="preserve"> </w:t>
      </w:r>
      <w:r w:rsidR="005B0C24">
        <w:rPr>
          <w:rFonts w:hint="eastAsia"/>
          <w:lang w:eastAsia="ja-JP"/>
        </w:rPr>
        <w:t xml:space="preserve">　</w:t>
      </w:r>
      <w:r>
        <w:rPr>
          <w:lang w:eastAsia="ja-JP"/>
        </w:rPr>
        <w:t>隣接土地所有者，その耕作者や管理者，及び設置場所水路関係者に対して行う説明は，事業内容のほか，フェンスの設置や雨水処理，除草作業等の方法及び光の反射，騒音，振動，電磁波等による周辺の環境への影響について説明する書類等を示して行い，設置地域内の関連する団体</w:t>
      </w:r>
      <w:r w:rsidR="004C1F21">
        <w:rPr>
          <w:rFonts w:hint="eastAsia"/>
          <w:lang w:eastAsia="ja-JP"/>
        </w:rPr>
        <w:t>（区長会</w:t>
      </w:r>
      <w:r>
        <w:rPr>
          <w:lang w:eastAsia="ja-JP"/>
        </w:rPr>
        <w:t>や水利組合等</w:t>
      </w:r>
      <w:r w:rsidR="004C1F21">
        <w:rPr>
          <w:rFonts w:hint="eastAsia"/>
          <w:lang w:eastAsia="ja-JP"/>
        </w:rPr>
        <w:t>）</w:t>
      </w:r>
      <w:r>
        <w:rPr>
          <w:lang w:eastAsia="ja-JP"/>
        </w:rPr>
        <w:t>が必要とする場合は地元説明会を行います。</w:t>
      </w:r>
    </w:p>
    <w:p w:rsidR="006F05FC" w:rsidRDefault="00E7188B" w:rsidP="005B0C24">
      <w:pPr>
        <w:rPr>
          <w:lang w:eastAsia="ja-JP"/>
        </w:rPr>
      </w:pPr>
      <w:r>
        <w:rPr>
          <w:lang w:eastAsia="ja-JP"/>
        </w:rPr>
        <w:t>３</w:t>
      </w:r>
      <w:r w:rsidR="005B0C24">
        <w:rPr>
          <w:rFonts w:hint="eastAsia"/>
          <w:lang w:eastAsia="ja-JP"/>
        </w:rPr>
        <w:t xml:space="preserve">　</w:t>
      </w:r>
      <w:r>
        <w:rPr>
          <w:lang w:eastAsia="ja-JP"/>
        </w:rPr>
        <w:t xml:space="preserve"> </w:t>
      </w:r>
      <w:r>
        <w:rPr>
          <w:lang w:eastAsia="ja-JP"/>
        </w:rPr>
        <w:t>災害等で土砂や排水等の流出により隣接地等の周辺へ被害があった場合は，速やかに対応し撤去や復旧を行います。</w:t>
      </w:r>
    </w:p>
    <w:p w:rsidR="006F05FC" w:rsidRDefault="00E7188B" w:rsidP="005B0C24">
      <w:pPr>
        <w:rPr>
          <w:lang w:eastAsia="ja-JP"/>
        </w:rPr>
      </w:pPr>
      <w:r>
        <w:rPr>
          <w:lang w:eastAsia="ja-JP"/>
        </w:rPr>
        <w:t>４</w:t>
      </w:r>
      <w:r w:rsidR="005B0C24">
        <w:rPr>
          <w:rFonts w:hint="eastAsia"/>
          <w:lang w:eastAsia="ja-JP"/>
        </w:rPr>
        <w:t xml:space="preserve">　</w:t>
      </w:r>
      <w:r>
        <w:rPr>
          <w:lang w:eastAsia="ja-JP"/>
        </w:rPr>
        <w:t xml:space="preserve"> </w:t>
      </w:r>
      <w:r>
        <w:rPr>
          <w:lang w:eastAsia="ja-JP"/>
        </w:rPr>
        <w:t>事業を終了する場合は，転用事業者である私の責任ですみやかに発電設備を撤去します。</w:t>
      </w:r>
    </w:p>
    <w:p w:rsidR="006F05FC" w:rsidRDefault="005B0C24" w:rsidP="00E7188B">
      <w:pPr>
        <w:ind w:right="220"/>
        <w:jc w:val="right"/>
      </w:pPr>
      <w:r>
        <w:rPr>
          <w:rFonts w:hint="eastAsia"/>
          <w:lang w:eastAsia="ja-JP"/>
        </w:rPr>
        <w:t xml:space="preserve">令和　　</w:t>
      </w:r>
      <w:r w:rsidR="00E7188B">
        <w:t>年</w:t>
      </w:r>
      <w:r>
        <w:rPr>
          <w:rFonts w:hint="eastAsia"/>
          <w:lang w:eastAsia="ja-JP"/>
        </w:rPr>
        <w:t xml:space="preserve">　</w:t>
      </w:r>
      <w:r w:rsidR="00E7188B">
        <w:t xml:space="preserve">    </w:t>
      </w:r>
      <w:r w:rsidR="00E7188B">
        <w:t>月</w:t>
      </w:r>
      <w:r>
        <w:rPr>
          <w:rFonts w:hint="eastAsia"/>
          <w:lang w:eastAsia="ja-JP"/>
        </w:rPr>
        <w:t xml:space="preserve">　</w:t>
      </w:r>
      <w:r w:rsidR="00E7188B">
        <w:t xml:space="preserve">    </w:t>
      </w:r>
      <w:r w:rsidR="00E7188B">
        <w:t>日</w:t>
      </w:r>
    </w:p>
    <w:tbl>
      <w:tblPr>
        <w:tblW w:w="877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0"/>
        <w:gridCol w:w="7184"/>
      </w:tblGrid>
      <w:tr w:rsidR="005B0C24" w:rsidTr="00E7188B">
        <w:trPr>
          <w:trHeight w:val="480"/>
        </w:trPr>
        <w:tc>
          <w:tcPr>
            <w:tcW w:w="1590" w:type="dxa"/>
          </w:tcPr>
          <w:p w:rsidR="005B0C24" w:rsidRDefault="005B0C24" w:rsidP="005B0C24">
            <w:pPr>
              <w:ind w:left="-15"/>
            </w:pPr>
            <w:r>
              <w:rPr>
                <w:lang w:eastAsia="ja-JP"/>
              </w:rPr>
              <w:t>設置場所</w:t>
            </w:r>
          </w:p>
        </w:tc>
        <w:tc>
          <w:tcPr>
            <w:tcW w:w="7184" w:type="dxa"/>
          </w:tcPr>
          <w:p w:rsidR="005B0C24" w:rsidRDefault="005B0C24" w:rsidP="00E7188B">
            <w:r>
              <w:rPr>
                <w:rFonts w:hint="eastAsia"/>
                <w:lang w:eastAsia="ja-JP"/>
              </w:rPr>
              <w:t>養老町</w:t>
            </w:r>
          </w:p>
        </w:tc>
      </w:tr>
      <w:tr w:rsidR="005B0C24" w:rsidTr="00E7188B">
        <w:trPr>
          <w:trHeight w:val="405"/>
        </w:trPr>
        <w:tc>
          <w:tcPr>
            <w:tcW w:w="1590" w:type="dxa"/>
          </w:tcPr>
          <w:p w:rsidR="005B0C24" w:rsidRDefault="005B0C24" w:rsidP="005B0C24">
            <w:pPr>
              <w:ind w:left="-15"/>
              <w:rPr>
                <w:lang w:eastAsia="ja-JP"/>
              </w:rPr>
            </w:pPr>
            <w:r>
              <w:rPr>
                <w:lang w:eastAsia="ja-JP"/>
              </w:rPr>
              <w:t>設置予定期間</w:t>
            </w:r>
          </w:p>
        </w:tc>
        <w:tc>
          <w:tcPr>
            <w:tcW w:w="7184" w:type="dxa"/>
          </w:tcPr>
          <w:p w:rsidR="005B0C24" w:rsidRDefault="00E7188B" w:rsidP="00E7188B">
            <w:pPr>
              <w:rPr>
                <w:lang w:eastAsia="ja-JP"/>
              </w:rPr>
            </w:pPr>
            <w:r>
              <w:rPr>
                <w:rFonts w:hint="eastAsia"/>
                <w:lang w:eastAsia="ja-JP"/>
              </w:rPr>
              <w:t xml:space="preserve">令和　　</w:t>
            </w:r>
            <w:r w:rsidR="005B0C24">
              <w:rPr>
                <w:lang w:eastAsia="ja-JP"/>
              </w:rPr>
              <w:t>年</w:t>
            </w:r>
            <w:r>
              <w:rPr>
                <w:rFonts w:hint="eastAsia"/>
                <w:lang w:eastAsia="ja-JP"/>
              </w:rPr>
              <w:t xml:space="preserve">　</w:t>
            </w:r>
            <w:r w:rsidR="005B0C24">
              <w:rPr>
                <w:lang w:eastAsia="ja-JP"/>
              </w:rPr>
              <w:t>月　日から</w:t>
            </w:r>
            <w:r>
              <w:rPr>
                <w:rFonts w:hint="eastAsia"/>
                <w:lang w:eastAsia="ja-JP"/>
              </w:rPr>
              <w:t xml:space="preserve">令和　　</w:t>
            </w:r>
            <w:r w:rsidR="005B0C24">
              <w:rPr>
                <w:lang w:eastAsia="ja-JP"/>
              </w:rPr>
              <w:t>年　月　日まで（　年間）</w:t>
            </w:r>
          </w:p>
        </w:tc>
      </w:tr>
      <w:tr w:rsidR="005B0C24" w:rsidTr="00E7188B">
        <w:trPr>
          <w:trHeight w:val="481"/>
        </w:trPr>
        <w:tc>
          <w:tcPr>
            <w:tcW w:w="1590" w:type="dxa"/>
            <w:vMerge w:val="restart"/>
          </w:tcPr>
          <w:p w:rsidR="00E7188B" w:rsidRDefault="00E7188B" w:rsidP="005B0C24">
            <w:pPr>
              <w:ind w:left="-15" w:firstLineChars="800" w:firstLine="1760"/>
              <w:rPr>
                <w:lang w:eastAsia="ja-JP"/>
              </w:rPr>
            </w:pPr>
            <w:r>
              <w:rPr>
                <w:rFonts w:hint="eastAsia"/>
                <w:lang w:eastAsia="ja-JP"/>
              </w:rPr>
              <w:t>転</w:t>
            </w:r>
          </w:p>
          <w:p w:rsidR="005B0C24" w:rsidRDefault="00E7188B" w:rsidP="00E7188B">
            <w:pPr>
              <w:rPr>
                <w:lang w:eastAsia="ja-JP"/>
              </w:rPr>
            </w:pPr>
            <w:r>
              <w:rPr>
                <w:rFonts w:hint="eastAsia"/>
                <w:lang w:eastAsia="ja-JP"/>
              </w:rPr>
              <w:t>転用事業者</w:t>
            </w:r>
          </w:p>
        </w:tc>
        <w:tc>
          <w:tcPr>
            <w:tcW w:w="7184" w:type="dxa"/>
          </w:tcPr>
          <w:p w:rsidR="005B0C24" w:rsidRDefault="00E7188B" w:rsidP="00E7188B">
            <w:pPr>
              <w:rPr>
                <w:lang w:eastAsia="ja-JP"/>
              </w:rPr>
            </w:pPr>
            <w:r>
              <w:rPr>
                <w:rFonts w:hint="eastAsia"/>
                <w:lang w:eastAsia="ja-JP"/>
              </w:rPr>
              <w:t>住所</w:t>
            </w:r>
          </w:p>
        </w:tc>
      </w:tr>
      <w:tr w:rsidR="005B0C24" w:rsidTr="00E7188B">
        <w:trPr>
          <w:trHeight w:val="402"/>
        </w:trPr>
        <w:tc>
          <w:tcPr>
            <w:tcW w:w="1590" w:type="dxa"/>
            <w:vMerge/>
          </w:tcPr>
          <w:p w:rsidR="005B0C24" w:rsidRDefault="005B0C24" w:rsidP="005B0C24">
            <w:pPr>
              <w:ind w:left="-15" w:firstLineChars="800" w:firstLine="1760"/>
              <w:rPr>
                <w:lang w:eastAsia="ja-JP"/>
              </w:rPr>
            </w:pPr>
          </w:p>
        </w:tc>
        <w:tc>
          <w:tcPr>
            <w:tcW w:w="7184" w:type="dxa"/>
          </w:tcPr>
          <w:p w:rsidR="005B0C24" w:rsidRPr="005B0C24" w:rsidRDefault="00E7188B" w:rsidP="00E7188B">
            <w:pPr>
              <w:rPr>
                <w:lang w:eastAsia="ja-JP"/>
              </w:rPr>
            </w:pPr>
            <w:r>
              <w:rPr>
                <w:rFonts w:hint="eastAsia"/>
                <w:lang w:eastAsia="ja-JP"/>
              </w:rPr>
              <w:t>氏名</w:t>
            </w:r>
          </w:p>
        </w:tc>
      </w:tr>
      <w:tr w:rsidR="005B0C24" w:rsidTr="00E7188B">
        <w:trPr>
          <w:trHeight w:val="1047"/>
        </w:trPr>
        <w:tc>
          <w:tcPr>
            <w:tcW w:w="1590" w:type="dxa"/>
            <w:vMerge/>
          </w:tcPr>
          <w:p w:rsidR="005B0C24" w:rsidRDefault="005B0C24" w:rsidP="005B0C24">
            <w:pPr>
              <w:ind w:left="-15" w:firstLineChars="800" w:firstLine="1760"/>
              <w:rPr>
                <w:lang w:eastAsia="ja-JP"/>
              </w:rPr>
            </w:pPr>
          </w:p>
        </w:tc>
        <w:tc>
          <w:tcPr>
            <w:tcW w:w="7184" w:type="dxa"/>
          </w:tcPr>
          <w:p w:rsidR="005B0C24" w:rsidRDefault="00E7188B" w:rsidP="00E7188B">
            <w:pPr>
              <w:rPr>
                <w:lang w:eastAsia="ja-JP"/>
              </w:rPr>
            </w:pPr>
            <w:r>
              <w:rPr>
                <w:rFonts w:hint="eastAsia"/>
                <w:lang w:eastAsia="ja-JP"/>
              </w:rPr>
              <w:t>連絡先電話番号</w:t>
            </w:r>
          </w:p>
          <w:p w:rsidR="00E7188B" w:rsidRDefault="00E7188B" w:rsidP="00E7188B">
            <w:pPr>
              <w:rPr>
                <w:lang w:eastAsia="ja-JP"/>
              </w:rPr>
            </w:pPr>
            <w:r>
              <w:rPr>
                <w:rFonts w:hint="eastAsia"/>
                <w:lang w:eastAsia="ja-JP"/>
              </w:rPr>
              <w:t>担当者氏名</w:t>
            </w:r>
          </w:p>
        </w:tc>
      </w:tr>
    </w:tbl>
    <w:p w:rsidR="006F05FC" w:rsidRDefault="006F05FC" w:rsidP="005B0C24">
      <w:pPr>
        <w:rPr>
          <w:lang w:eastAsia="ja-JP"/>
        </w:rPr>
      </w:pPr>
    </w:p>
    <w:sectPr w:rsidR="006F05FC"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01B4" w:rsidRDefault="002801B4" w:rsidP="002801B4">
      <w:pPr>
        <w:spacing w:after="0" w:line="240" w:lineRule="auto"/>
      </w:pPr>
      <w:r>
        <w:separator/>
      </w:r>
    </w:p>
  </w:endnote>
  <w:endnote w:type="continuationSeparator" w:id="0">
    <w:p w:rsidR="002801B4" w:rsidRDefault="002801B4" w:rsidP="00280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01B4" w:rsidRDefault="002801B4" w:rsidP="002801B4">
      <w:pPr>
        <w:spacing w:after="0" w:line="240" w:lineRule="auto"/>
      </w:pPr>
      <w:r>
        <w:separator/>
      </w:r>
    </w:p>
  </w:footnote>
  <w:footnote w:type="continuationSeparator" w:id="0">
    <w:p w:rsidR="002801B4" w:rsidRDefault="002801B4" w:rsidP="002801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characterSpacingControl w:val="doNotCompress"/>
  <w:savePreviewPicture/>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801B4"/>
    <w:rsid w:val="0029639D"/>
    <w:rsid w:val="00326F90"/>
    <w:rsid w:val="004C1F21"/>
    <w:rsid w:val="005B0C24"/>
    <w:rsid w:val="006F05FC"/>
    <w:rsid w:val="00AA1D8D"/>
    <w:rsid w:val="00B47730"/>
    <w:rsid w:val="00CB0664"/>
    <w:rsid w:val="00E7188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5D93F953"/>
  <w14:defaultImageDpi w14:val="300"/>
  <w15:docId w15:val="{D13810F6-F744-4E67-82F1-E1A4A236F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4FBE6-4570-4D2B-975F-57EED794B27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4</TotalTime>
  <Pages>1</Pages>
  <Words>94</Words>
  <Characters>542</Characters>
  <DocSecurity>0</DocSecurity>
  <Lines>4</Lines>
  <Paragraphs>1</Paragraphs>
  <ScaleCrop>false</ScaleCrop>
  <LinksUpToDate>false</LinksUpToDate>
  <CharactersWithSpaces>635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2025-04-28T02:55:00Z</dcterms:created>
  <dcterms:modified xsi:type="dcterms:W3CDTF">2025-04-28T03:57:00Z</dcterms:modified>
</cp:coreProperties>
</file>